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11EC" w14:textId="5CD73095" w:rsidR="005B7460" w:rsidRDefault="005B7460" w:rsidP="0003531A">
      <w:pPr>
        <w:pStyle w:val="Heading2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PROGRAM</w:t>
      </w:r>
      <w:r w:rsidR="007C7B6A" w:rsidRPr="00D73544">
        <w:rPr>
          <w:rFonts w:asciiTheme="majorHAnsi" w:hAnsiTheme="majorHAnsi"/>
          <w:sz w:val="32"/>
          <w:szCs w:val="32"/>
        </w:rPr>
        <w:t xml:space="preserve"> TIMELINE</w:t>
      </w:r>
    </w:p>
    <w:p w14:paraId="45126612" w14:textId="77777777" w:rsidR="005B7460" w:rsidRPr="00D73544" w:rsidRDefault="005B7460" w:rsidP="0003531A">
      <w:pPr>
        <w:pStyle w:val="Heading2"/>
        <w:rPr>
          <w:rFonts w:asciiTheme="majorHAnsi" w:hAnsiTheme="majorHAnsi"/>
          <w:sz w:val="32"/>
          <w:szCs w:val="32"/>
        </w:rPr>
      </w:pPr>
    </w:p>
    <w:tbl>
      <w:tblPr>
        <w:tblStyle w:val="TableGrid1"/>
        <w:tblW w:w="10705" w:type="dxa"/>
        <w:jc w:val="center"/>
        <w:tblLayout w:type="fixed"/>
        <w:tblLook w:val="01E0" w:firstRow="1" w:lastRow="1" w:firstColumn="1" w:lastColumn="1" w:noHBand="0" w:noVBand="0"/>
      </w:tblPr>
      <w:tblGrid>
        <w:gridCol w:w="1435"/>
        <w:gridCol w:w="1440"/>
        <w:gridCol w:w="6210"/>
        <w:gridCol w:w="1620"/>
      </w:tblGrid>
      <w:tr w:rsidR="00D333E4" w:rsidRPr="00165524" w14:paraId="12A30C37" w14:textId="77777777" w:rsidTr="00D333E4">
        <w:trPr>
          <w:trHeight w:val="381"/>
          <w:jc w:val="center"/>
        </w:trPr>
        <w:tc>
          <w:tcPr>
            <w:tcW w:w="1435" w:type="dxa"/>
            <w:shd w:val="clear" w:color="auto" w:fill="4B2E83"/>
            <w:vAlign w:val="center"/>
          </w:tcPr>
          <w:p w14:paraId="18836183" w14:textId="1A02A9E4" w:rsidR="00194043" w:rsidRPr="00194043" w:rsidRDefault="00194043" w:rsidP="00194043">
            <w:pPr>
              <w:jc w:val="center"/>
              <w:rPr>
                <w:rFonts w:asciiTheme="minorHAnsi" w:hAnsiTheme="minorHAnsi" w:cstheme="minorHAnsi"/>
                <w:color w:val="E8E3D3"/>
                <w:szCs w:val="20"/>
              </w:rPr>
            </w:pPr>
            <w:r w:rsidRPr="00194043">
              <w:rPr>
                <w:rFonts w:asciiTheme="minorHAnsi" w:hAnsiTheme="minorHAnsi" w:cstheme="minorHAnsi"/>
                <w:color w:val="E8E3D3"/>
                <w:szCs w:val="20"/>
              </w:rPr>
              <w:t>START TIME</w:t>
            </w:r>
          </w:p>
        </w:tc>
        <w:tc>
          <w:tcPr>
            <w:tcW w:w="1440" w:type="dxa"/>
            <w:shd w:val="clear" w:color="auto" w:fill="4B2E83"/>
            <w:vAlign w:val="center"/>
          </w:tcPr>
          <w:p w14:paraId="34A9C2ED" w14:textId="618081E9" w:rsidR="00194043" w:rsidRPr="00194043" w:rsidRDefault="00194043" w:rsidP="00194043">
            <w:pPr>
              <w:jc w:val="center"/>
              <w:rPr>
                <w:rFonts w:asciiTheme="minorHAnsi" w:hAnsiTheme="minorHAnsi" w:cstheme="minorHAnsi"/>
                <w:color w:val="E8E3D3"/>
                <w:szCs w:val="20"/>
              </w:rPr>
            </w:pPr>
            <w:r w:rsidRPr="00194043">
              <w:rPr>
                <w:rFonts w:asciiTheme="minorHAnsi" w:hAnsiTheme="minorHAnsi" w:cstheme="minorHAnsi"/>
                <w:color w:val="E8E3D3"/>
                <w:szCs w:val="20"/>
              </w:rPr>
              <w:t>DURATION</w:t>
            </w:r>
          </w:p>
        </w:tc>
        <w:tc>
          <w:tcPr>
            <w:tcW w:w="6210" w:type="dxa"/>
            <w:shd w:val="clear" w:color="auto" w:fill="4B2E83"/>
            <w:vAlign w:val="center"/>
          </w:tcPr>
          <w:p w14:paraId="6FA7BBFC" w14:textId="502E5F7F" w:rsidR="00194043" w:rsidRPr="00194043" w:rsidRDefault="00194043" w:rsidP="00194043">
            <w:pPr>
              <w:jc w:val="center"/>
              <w:rPr>
                <w:rFonts w:asciiTheme="minorHAnsi" w:hAnsiTheme="minorHAnsi" w:cstheme="minorHAnsi"/>
                <w:color w:val="E8E3D3"/>
                <w:szCs w:val="20"/>
              </w:rPr>
            </w:pPr>
            <w:r w:rsidRPr="00194043">
              <w:rPr>
                <w:rFonts w:asciiTheme="minorHAnsi" w:hAnsiTheme="minorHAnsi" w:cstheme="minorHAnsi"/>
                <w:color w:val="E8E3D3"/>
                <w:szCs w:val="20"/>
              </w:rPr>
              <w:t>ACTIVITY</w:t>
            </w:r>
          </w:p>
        </w:tc>
        <w:tc>
          <w:tcPr>
            <w:tcW w:w="1620" w:type="dxa"/>
            <w:shd w:val="clear" w:color="auto" w:fill="4B2E83"/>
            <w:vAlign w:val="center"/>
          </w:tcPr>
          <w:p w14:paraId="246A0734" w14:textId="06F0D5F4" w:rsidR="00194043" w:rsidRPr="00194043" w:rsidRDefault="00194043" w:rsidP="00194043">
            <w:pPr>
              <w:jc w:val="center"/>
              <w:rPr>
                <w:rFonts w:asciiTheme="minorHAnsi" w:hAnsiTheme="minorHAnsi" w:cstheme="minorHAnsi"/>
                <w:color w:val="E8E3D3"/>
                <w:szCs w:val="20"/>
              </w:rPr>
            </w:pPr>
            <w:r w:rsidRPr="00194043">
              <w:rPr>
                <w:rFonts w:asciiTheme="minorHAnsi" w:hAnsiTheme="minorHAnsi" w:cstheme="minorHAnsi"/>
                <w:color w:val="E8E3D3"/>
                <w:szCs w:val="20"/>
              </w:rPr>
              <w:t>CONTRIBUTER</w:t>
            </w:r>
          </w:p>
        </w:tc>
      </w:tr>
      <w:tr w:rsidR="00194043" w:rsidRPr="00165524" w14:paraId="346797C7" w14:textId="77777777" w:rsidTr="00D333E4">
        <w:trPr>
          <w:trHeight w:val="354"/>
          <w:jc w:val="center"/>
        </w:trPr>
        <w:tc>
          <w:tcPr>
            <w:tcW w:w="1435" w:type="dxa"/>
          </w:tcPr>
          <w:p w14:paraId="48EFD7D9" w14:textId="3C979907" w:rsidR="00194043" w:rsidRDefault="00194043" w:rsidP="00194043"/>
        </w:tc>
        <w:tc>
          <w:tcPr>
            <w:tcW w:w="1440" w:type="dxa"/>
          </w:tcPr>
          <w:p w14:paraId="4DF2C23B" w14:textId="1C17D472" w:rsidR="00194043" w:rsidRDefault="00194043" w:rsidP="00194043">
            <w:bookmarkStart w:id="1" w:name="_Hlk28696124"/>
          </w:p>
        </w:tc>
        <w:tc>
          <w:tcPr>
            <w:tcW w:w="6210" w:type="dxa"/>
            <w:shd w:val="clear" w:color="auto" w:fill="auto"/>
          </w:tcPr>
          <w:p w14:paraId="75123862" w14:textId="0D42A2E5" w:rsidR="00194043" w:rsidRPr="00165524" w:rsidRDefault="005B7460" w:rsidP="005B7460">
            <w:r>
              <w:t>[EVENT BEGINS]</w:t>
            </w:r>
          </w:p>
        </w:tc>
        <w:tc>
          <w:tcPr>
            <w:tcW w:w="1620" w:type="dxa"/>
          </w:tcPr>
          <w:p w14:paraId="5709F778" w14:textId="4626FC84" w:rsidR="00194043" w:rsidRPr="00165524" w:rsidRDefault="00194043" w:rsidP="00194043"/>
        </w:tc>
      </w:tr>
      <w:tr w:rsidR="00194043" w:rsidRPr="00165524" w14:paraId="6F387445" w14:textId="77777777" w:rsidTr="00D333E4">
        <w:trPr>
          <w:trHeight w:val="422"/>
          <w:jc w:val="center"/>
        </w:trPr>
        <w:tc>
          <w:tcPr>
            <w:tcW w:w="1435" w:type="dxa"/>
          </w:tcPr>
          <w:p w14:paraId="7638E64D" w14:textId="1ED66D86" w:rsidR="00194043" w:rsidRDefault="00194043" w:rsidP="00194043"/>
        </w:tc>
        <w:bookmarkEnd w:id="1"/>
        <w:tc>
          <w:tcPr>
            <w:tcW w:w="1440" w:type="dxa"/>
          </w:tcPr>
          <w:p w14:paraId="640D7FA6" w14:textId="593DCD0A" w:rsidR="00194043" w:rsidRDefault="00194043" w:rsidP="00194043"/>
        </w:tc>
        <w:tc>
          <w:tcPr>
            <w:tcW w:w="6210" w:type="dxa"/>
          </w:tcPr>
          <w:p w14:paraId="74E6E263" w14:textId="09EE3DBF" w:rsidR="00194043" w:rsidRPr="00165524" w:rsidRDefault="00194043" w:rsidP="005B7460"/>
        </w:tc>
        <w:tc>
          <w:tcPr>
            <w:tcW w:w="1620" w:type="dxa"/>
          </w:tcPr>
          <w:p w14:paraId="5887DD0F" w14:textId="7CD65926" w:rsidR="00194043" w:rsidRDefault="00194043" w:rsidP="00194043"/>
        </w:tc>
      </w:tr>
      <w:tr w:rsidR="00194043" w:rsidRPr="00165524" w14:paraId="3FA39A6D" w14:textId="77777777" w:rsidTr="001F5929">
        <w:trPr>
          <w:trHeight w:val="404"/>
          <w:jc w:val="center"/>
        </w:trPr>
        <w:tc>
          <w:tcPr>
            <w:tcW w:w="1435" w:type="dxa"/>
          </w:tcPr>
          <w:p w14:paraId="01E696DC" w14:textId="32EFD83E" w:rsidR="00194043" w:rsidRDefault="00194043" w:rsidP="00194043"/>
        </w:tc>
        <w:tc>
          <w:tcPr>
            <w:tcW w:w="1440" w:type="dxa"/>
          </w:tcPr>
          <w:p w14:paraId="71C2878D" w14:textId="364793AC" w:rsidR="00194043" w:rsidRPr="00CB60A7" w:rsidRDefault="00194043" w:rsidP="00194043"/>
        </w:tc>
        <w:tc>
          <w:tcPr>
            <w:tcW w:w="6210" w:type="dxa"/>
          </w:tcPr>
          <w:p w14:paraId="4ED7235C" w14:textId="0991E1FF" w:rsidR="00194043" w:rsidRPr="00165524" w:rsidRDefault="00194043" w:rsidP="005B7460"/>
        </w:tc>
        <w:tc>
          <w:tcPr>
            <w:tcW w:w="1620" w:type="dxa"/>
          </w:tcPr>
          <w:p w14:paraId="2E745312" w14:textId="78D0C9B0" w:rsidR="00194043" w:rsidRPr="00165524" w:rsidRDefault="00194043" w:rsidP="00194043"/>
        </w:tc>
      </w:tr>
      <w:tr w:rsidR="00194043" w:rsidRPr="00165524" w14:paraId="0A664255" w14:textId="77777777" w:rsidTr="00D333E4">
        <w:trPr>
          <w:trHeight w:val="308"/>
          <w:jc w:val="center"/>
        </w:trPr>
        <w:tc>
          <w:tcPr>
            <w:tcW w:w="1435" w:type="dxa"/>
          </w:tcPr>
          <w:p w14:paraId="67A276EF" w14:textId="54F9FF93" w:rsidR="00194043" w:rsidRPr="00CB60A7" w:rsidRDefault="00194043" w:rsidP="00194043"/>
        </w:tc>
        <w:tc>
          <w:tcPr>
            <w:tcW w:w="1440" w:type="dxa"/>
          </w:tcPr>
          <w:p w14:paraId="32A4DBA0" w14:textId="278FA0B4" w:rsidR="00194043" w:rsidRPr="00CB60A7" w:rsidRDefault="00194043" w:rsidP="00194043"/>
        </w:tc>
        <w:tc>
          <w:tcPr>
            <w:tcW w:w="6210" w:type="dxa"/>
          </w:tcPr>
          <w:p w14:paraId="798A54F3" w14:textId="5DD2BE06" w:rsidR="00194043" w:rsidRPr="00EC0B8E" w:rsidRDefault="00194043" w:rsidP="005B746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AE9E796" w14:textId="7EFD080F" w:rsidR="00194043" w:rsidRDefault="00194043" w:rsidP="00194043"/>
        </w:tc>
      </w:tr>
      <w:tr w:rsidR="00194043" w:rsidRPr="00165524" w14:paraId="0A412520" w14:textId="77777777" w:rsidTr="00D333E4">
        <w:trPr>
          <w:trHeight w:val="308"/>
          <w:jc w:val="center"/>
        </w:trPr>
        <w:tc>
          <w:tcPr>
            <w:tcW w:w="1435" w:type="dxa"/>
          </w:tcPr>
          <w:p w14:paraId="105D24AB" w14:textId="15CE99F9" w:rsidR="00194043" w:rsidRDefault="00194043" w:rsidP="00194043"/>
        </w:tc>
        <w:tc>
          <w:tcPr>
            <w:tcW w:w="1440" w:type="dxa"/>
          </w:tcPr>
          <w:p w14:paraId="0672D8E3" w14:textId="72F8FC75" w:rsidR="00194043" w:rsidRPr="00CB60A7" w:rsidRDefault="00194043" w:rsidP="00194043"/>
        </w:tc>
        <w:tc>
          <w:tcPr>
            <w:tcW w:w="6210" w:type="dxa"/>
          </w:tcPr>
          <w:p w14:paraId="7EF722E6" w14:textId="3B91A77A" w:rsidR="00194043" w:rsidRPr="00EC0B8E" w:rsidRDefault="00194043" w:rsidP="005B746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A02D8B9" w14:textId="77777777" w:rsidR="00194043" w:rsidRDefault="00194043" w:rsidP="00194043"/>
        </w:tc>
      </w:tr>
      <w:tr w:rsidR="00194043" w:rsidRPr="00165524" w14:paraId="0289B7E4" w14:textId="77777777" w:rsidTr="00D333E4">
        <w:trPr>
          <w:trHeight w:val="354"/>
          <w:jc w:val="center"/>
        </w:trPr>
        <w:tc>
          <w:tcPr>
            <w:tcW w:w="1435" w:type="dxa"/>
          </w:tcPr>
          <w:p w14:paraId="23253297" w14:textId="31F5AAB1" w:rsidR="00194043" w:rsidRPr="00CB60A7" w:rsidRDefault="00194043" w:rsidP="00194043"/>
        </w:tc>
        <w:tc>
          <w:tcPr>
            <w:tcW w:w="1440" w:type="dxa"/>
          </w:tcPr>
          <w:p w14:paraId="7EF681C5" w14:textId="7E173052" w:rsidR="00194043" w:rsidRPr="00CB60A7" w:rsidRDefault="00194043" w:rsidP="00194043"/>
        </w:tc>
        <w:tc>
          <w:tcPr>
            <w:tcW w:w="6210" w:type="dxa"/>
          </w:tcPr>
          <w:p w14:paraId="51DD70EE" w14:textId="13A4FD2F" w:rsidR="00194043" w:rsidRPr="00017C4D" w:rsidRDefault="00194043" w:rsidP="005B7460"/>
        </w:tc>
        <w:tc>
          <w:tcPr>
            <w:tcW w:w="1620" w:type="dxa"/>
          </w:tcPr>
          <w:p w14:paraId="374238CC" w14:textId="4C2B1824" w:rsidR="00194043" w:rsidRPr="00165524" w:rsidRDefault="00194043" w:rsidP="00194043"/>
        </w:tc>
      </w:tr>
      <w:tr w:rsidR="00194043" w:rsidRPr="00165524" w14:paraId="29FDD214" w14:textId="77777777" w:rsidTr="00D333E4">
        <w:trPr>
          <w:trHeight w:val="308"/>
          <w:jc w:val="center"/>
        </w:trPr>
        <w:tc>
          <w:tcPr>
            <w:tcW w:w="1435" w:type="dxa"/>
          </w:tcPr>
          <w:p w14:paraId="136B1EB3" w14:textId="38A21BD9" w:rsidR="00194043" w:rsidRPr="00CB60A7" w:rsidRDefault="00194043" w:rsidP="00194043"/>
        </w:tc>
        <w:tc>
          <w:tcPr>
            <w:tcW w:w="1440" w:type="dxa"/>
          </w:tcPr>
          <w:p w14:paraId="0CD6D7DA" w14:textId="3E131B9D" w:rsidR="00194043" w:rsidRPr="00CB60A7" w:rsidRDefault="00194043" w:rsidP="00194043"/>
        </w:tc>
        <w:tc>
          <w:tcPr>
            <w:tcW w:w="6210" w:type="dxa"/>
          </w:tcPr>
          <w:p w14:paraId="29237B9F" w14:textId="5A449214" w:rsidR="00194043" w:rsidRPr="00017C4D" w:rsidRDefault="00194043" w:rsidP="005B7460"/>
        </w:tc>
        <w:tc>
          <w:tcPr>
            <w:tcW w:w="1620" w:type="dxa"/>
          </w:tcPr>
          <w:p w14:paraId="514A49CB" w14:textId="509B2AE8" w:rsidR="00194043" w:rsidRPr="00165524" w:rsidRDefault="00194043" w:rsidP="00194043"/>
        </w:tc>
      </w:tr>
      <w:tr w:rsidR="00194043" w:rsidRPr="00165524" w14:paraId="511F527D" w14:textId="77777777" w:rsidTr="00D333E4">
        <w:trPr>
          <w:trHeight w:val="422"/>
          <w:jc w:val="center"/>
        </w:trPr>
        <w:tc>
          <w:tcPr>
            <w:tcW w:w="1435" w:type="dxa"/>
          </w:tcPr>
          <w:p w14:paraId="0BAC0D88" w14:textId="75A9DC0D" w:rsidR="00194043" w:rsidRPr="00CB60A7" w:rsidRDefault="00194043" w:rsidP="00194043"/>
        </w:tc>
        <w:tc>
          <w:tcPr>
            <w:tcW w:w="1440" w:type="dxa"/>
          </w:tcPr>
          <w:p w14:paraId="245F8405" w14:textId="5AA5B545" w:rsidR="00194043" w:rsidRPr="00CB60A7" w:rsidRDefault="00194043" w:rsidP="00194043"/>
        </w:tc>
        <w:tc>
          <w:tcPr>
            <w:tcW w:w="6210" w:type="dxa"/>
            <w:vAlign w:val="center"/>
          </w:tcPr>
          <w:p w14:paraId="7F587CB8" w14:textId="2227FF18" w:rsidR="00194043" w:rsidRPr="00017C4D" w:rsidRDefault="00194043" w:rsidP="005B7460"/>
        </w:tc>
        <w:tc>
          <w:tcPr>
            <w:tcW w:w="1620" w:type="dxa"/>
          </w:tcPr>
          <w:p w14:paraId="00B594EF" w14:textId="10D3DE63" w:rsidR="00194043" w:rsidRPr="00165524" w:rsidRDefault="00194043" w:rsidP="00194043"/>
        </w:tc>
      </w:tr>
      <w:tr w:rsidR="00194043" w:rsidRPr="00165524" w14:paraId="469D0404" w14:textId="77777777" w:rsidTr="00D333E4">
        <w:trPr>
          <w:trHeight w:val="335"/>
          <w:jc w:val="center"/>
        </w:trPr>
        <w:tc>
          <w:tcPr>
            <w:tcW w:w="1435" w:type="dxa"/>
          </w:tcPr>
          <w:p w14:paraId="428980E2" w14:textId="106BE6B9" w:rsidR="00194043" w:rsidRPr="00CB60A7" w:rsidRDefault="00194043" w:rsidP="00194043"/>
        </w:tc>
        <w:tc>
          <w:tcPr>
            <w:tcW w:w="1440" w:type="dxa"/>
          </w:tcPr>
          <w:p w14:paraId="39AC720F" w14:textId="6B31680D" w:rsidR="00194043" w:rsidRPr="00CB60A7" w:rsidRDefault="00194043" w:rsidP="00194043"/>
        </w:tc>
        <w:tc>
          <w:tcPr>
            <w:tcW w:w="6210" w:type="dxa"/>
          </w:tcPr>
          <w:p w14:paraId="27A076ED" w14:textId="2FDA77C4" w:rsidR="00194043" w:rsidRPr="00017C4D" w:rsidRDefault="00194043" w:rsidP="005B7460"/>
        </w:tc>
        <w:tc>
          <w:tcPr>
            <w:tcW w:w="1620" w:type="dxa"/>
          </w:tcPr>
          <w:p w14:paraId="51FF34E5" w14:textId="2B0724BA" w:rsidR="00194043" w:rsidRPr="00165524" w:rsidRDefault="00194043" w:rsidP="00194043"/>
        </w:tc>
      </w:tr>
      <w:tr w:rsidR="00194043" w:rsidRPr="00165524" w14:paraId="0FF0042E" w14:textId="77777777" w:rsidTr="005B7460">
        <w:trPr>
          <w:trHeight w:val="29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2E49ED62" w14:textId="167EEE66" w:rsidR="00194043" w:rsidRPr="00CB60A7" w:rsidRDefault="00194043" w:rsidP="00194043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84542A" w14:textId="0D0FBD36" w:rsidR="00194043" w:rsidRPr="00CB60A7" w:rsidRDefault="00194043" w:rsidP="00194043"/>
        </w:tc>
        <w:tc>
          <w:tcPr>
            <w:tcW w:w="6210" w:type="dxa"/>
            <w:shd w:val="clear" w:color="auto" w:fill="auto"/>
            <w:vAlign w:val="center"/>
          </w:tcPr>
          <w:p w14:paraId="2F9DA953" w14:textId="1E8C7275" w:rsidR="00194043" w:rsidRPr="00D73544" w:rsidRDefault="00194043" w:rsidP="005B7460">
            <w:pPr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75955E" w14:textId="4417AC51" w:rsidR="00194043" w:rsidRPr="00165524" w:rsidRDefault="00194043" w:rsidP="00194043">
            <w:pPr>
              <w:jc w:val="center"/>
            </w:pPr>
          </w:p>
        </w:tc>
      </w:tr>
      <w:tr w:rsidR="00194043" w:rsidRPr="00165524" w14:paraId="2A3ED37E" w14:textId="77777777" w:rsidTr="00D333E4">
        <w:trPr>
          <w:trHeight w:val="422"/>
          <w:jc w:val="center"/>
        </w:trPr>
        <w:tc>
          <w:tcPr>
            <w:tcW w:w="1435" w:type="dxa"/>
          </w:tcPr>
          <w:p w14:paraId="56010341" w14:textId="6D3494DB" w:rsidR="00194043" w:rsidRPr="00CB60A7" w:rsidRDefault="00194043" w:rsidP="00194043"/>
        </w:tc>
        <w:tc>
          <w:tcPr>
            <w:tcW w:w="1440" w:type="dxa"/>
          </w:tcPr>
          <w:p w14:paraId="78861503" w14:textId="5F9E9AED" w:rsidR="00194043" w:rsidRPr="00CB60A7" w:rsidRDefault="00194043" w:rsidP="00194043"/>
        </w:tc>
        <w:tc>
          <w:tcPr>
            <w:tcW w:w="6210" w:type="dxa"/>
          </w:tcPr>
          <w:p w14:paraId="4AE11D35" w14:textId="7FF0E357" w:rsidR="00194043" w:rsidRPr="001562EA" w:rsidRDefault="00194043" w:rsidP="005B7460"/>
        </w:tc>
        <w:tc>
          <w:tcPr>
            <w:tcW w:w="1620" w:type="dxa"/>
          </w:tcPr>
          <w:p w14:paraId="392A63AE" w14:textId="6171B05C" w:rsidR="00194043" w:rsidRDefault="00194043" w:rsidP="00194043"/>
        </w:tc>
      </w:tr>
      <w:tr w:rsidR="00194043" w:rsidRPr="00165524" w14:paraId="10789A62" w14:textId="77777777" w:rsidTr="00D333E4">
        <w:trPr>
          <w:trHeight w:val="422"/>
          <w:jc w:val="center"/>
        </w:trPr>
        <w:tc>
          <w:tcPr>
            <w:tcW w:w="1435" w:type="dxa"/>
          </w:tcPr>
          <w:p w14:paraId="5029C507" w14:textId="32BBE45D" w:rsidR="00194043" w:rsidRDefault="00194043" w:rsidP="00194043"/>
        </w:tc>
        <w:tc>
          <w:tcPr>
            <w:tcW w:w="1440" w:type="dxa"/>
          </w:tcPr>
          <w:p w14:paraId="0DA86D65" w14:textId="62AA5960" w:rsidR="00194043" w:rsidRPr="00CB60A7" w:rsidRDefault="00194043" w:rsidP="00194043"/>
        </w:tc>
        <w:tc>
          <w:tcPr>
            <w:tcW w:w="6210" w:type="dxa"/>
          </w:tcPr>
          <w:p w14:paraId="11798546" w14:textId="5F1138C6" w:rsidR="00194043" w:rsidRDefault="00194043" w:rsidP="005B7460"/>
        </w:tc>
        <w:tc>
          <w:tcPr>
            <w:tcW w:w="1620" w:type="dxa"/>
          </w:tcPr>
          <w:p w14:paraId="7DFA9023" w14:textId="504AB16B" w:rsidR="00194043" w:rsidRDefault="00194043" w:rsidP="00194043"/>
        </w:tc>
      </w:tr>
      <w:tr w:rsidR="001F5929" w:rsidRPr="00165524" w14:paraId="4A825C78" w14:textId="77777777" w:rsidTr="00D333E4">
        <w:trPr>
          <w:trHeight w:val="422"/>
          <w:jc w:val="center"/>
        </w:trPr>
        <w:tc>
          <w:tcPr>
            <w:tcW w:w="1435" w:type="dxa"/>
          </w:tcPr>
          <w:p w14:paraId="4A231E5A" w14:textId="77777777" w:rsidR="001F5929" w:rsidRDefault="001F5929" w:rsidP="00194043"/>
        </w:tc>
        <w:tc>
          <w:tcPr>
            <w:tcW w:w="1440" w:type="dxa"/>
          </w:tcPr>
          <w:p w14:paraId="4050520A" w14:textId="77777777" w:rsidR="001F5929" w:rsidRPr="00CB60A7" w:rsidRDefault="001F5929" w:rsidP="00194043"/>
        </w:tc>
        <w:tc>
          <w:tcPr>
            <w:tcW w:w="6210" w:type="dxa"/>
          </w:tcPr>
          <w:p w14:paraId="64682053" w14:textId="77777777" w:rsidR="001F5929" w:rsidRDefault="001F5929" w:rsidP="005B7460"/>
        </w:tc>
        <w:tc>
          <w:tcPr>
            <w:tcW w:w="1620" w:type="dxa"/>
          </w:tcPr>
          <w:p w14:paraId="09ACF010" w14:textId="77777777" w:rsidR="001F5929" w:rsidRDefault="001F5929" w:rsidP="00194043"/>
        </w:tc>
      </w:tr>
      <w:tr w:rsidR="001F5929" w:rsidRPr="00165524" w14:paraId="5EBA8783" w14:textId="77777777" w:rsidTr="00D333E4">
        <w:trPr>
          <w:trHeight w:val="422"/>
          <w:jc w:val="center"/>
        </w:trPr>
        <w:tc>
          <w:tcPr>
            <w:tcW w:w="1435" w:type="dxa"/>
          </w:tcPr>
          <w:p w14:paraId="065B0E91" w14:textId="77777777" w:rsidR="001F5929" w:rsidRDefault="001F5929" w:rsidP="00194043"/>
        </w:tc>
        <w:tc>
          <w:tcPr>
            <w:tcW w:w="1440" w:type="dxa"/>
          </w:tcPr>
          <w:p w14:paraId="6E4A7803" w14:textId="77777777" w:rsidR="001F5929" w:rsidRPr="00CB60A7" w:rsidRDefault="001F5929" w:rsidP="00194043"/>
        </w:tc>
        <w:tc>
          <w:tcPr>
            <w:tcW w:w="6210" w:type="dxa"/>
          </w:tcPr>
          <w:p w14:paraId="39EAF2CB" w14:textId="77777777" w:rsidR="001F5929" w:rsidRDefault="001F5929" w:rsidP="005B7460"/>
        </w:tc>
        <w:tc>
          <w:tcPr>
            <w:tcW w:w="1620" w:type="dxa"/>
          </w:tcPr>
          <w:p w14:paraId="05711836" w14:textId="77777777" w:rsidR="001F5929" w:rsidRDefault="001F5929" w:rsidP="00194043"/>
        </w:tc>
      </w:tr>
      <w:tr w:rsidR="001F5929" w:rsidRPr="00165524" w14:paraId="3CB6B772" w14:textId="77777777" w:rsidTr="00D333E4">
        <w:trPr>
          <w:trHeight w:val="422"/>
          <w:jc w:val="center"/>
        </w:trPr>
        <w:tc>
          <w:tcPr>
            <w:tcW w:w="1435" w:type="dxa"/>
          </w:tcPr>
          <w:p w14:paraId="6A2E5DB3" w14:textId="77777777" w:rsidR="001F5929" w:rsidRDefault="001F5929" w:rsidP="00194043"/>
        </w:tc>
        <w:tc>
          <w:tcPr>
            <w:tcW w:w="1440" w:type="dxa"/>
          </w:tcPr>
          <w:p w14:paraId="0FCD9EB5" w14:textId="77777777" w:rsidR="001F5929" w:rsidRPr="00CB60A7" w:rsidRDefault="001F5929" w:rsidP="00194043"/>
        </w:tc>
        <w:tc>
          <w:tcPr>
            <w:tcW w:w="6210" w:type="dxa"/>
          </w:tcPr>
          <w:p w14:paraId="5E4E30D6" w14:textId="77777777" w:rsidR="001F5929" w:rsidRDefault="001F5929" w:rsidP="005B7460"/>
        </w:tc>
        <w:tc>
          <w:tcPr>
            <w:tcW w:w="1620" w:type="dxa"/>
          </w:tcPr>
          <w:p w14:paraId="78B46C96" w14:textId="77777777" w:rsidR="001F5929" w:rsidRDefault="001F5929" w:rsidP="00194043"/>
        </w:tc>
      </w:tr>
      <w:tr w:rsidR="001F5929" w:rsidRPr="00165524" w14:paraId="0694C8F1" w14:textId="77777777" w:rsidTr="00D333E4">
        <w:trPr>
          <w:trHeight w:val="422"/>
          <w:jc w:val="center"/>
        </w:trPr>
        <w:tc>
          <w:tcPr>
            <w:tcW w:w="1435" w:type="dxa"/>
          </w:tcPr>
          <w:p w14:paraId="7A4C2418" w14:textId="77777777" w:rsidR="001F5929" w:rsidRDefault="001F5929" w:rsidP="00194043"/>
        </w:tc>
        <w:tc>
          <w:tcPr>
            <w:tcW w:w="1440" w:type="dxa"/>
          </w:tcPr>
          <w:p w14:paraId="5611ADF8" w14:textId="77777777" w:rsidR="001F5929" w:rsidRPr="00CB60A7" w:rsidRDefault="001F5929" w:rsidP="00194043"/>
        </w:tc>
        <w:tc>
          <w:tcPr>
            <w:tcW w:w="6210" w:type="dxa"/>
          </w:tcPr>
          <w:p w14:paraId="7F4BE9AB" w14:textId="77777777" w:rsidR="001F5929" w:rsidRDefault="001F5929" w:rsidP="005B7460"/>
        </w:tc>
        <w:tc>
          <w:tcPr>
            <w:tcW w:w="1620" w:type="dxa"/>
          </w:tcPr>
          <w:p w14:paraId="1E503883" w14:textId="77777777" w:rsidR="001F5929" w:rsidRDefault="001F5929" w:rsidP="00194043"/>
        </w:tc>
      </w:tr>
      <w:tr w:rsidR="001F5929" w:rsidRPr="00165524" w14:paraId="4C590ED4" w14:textId="77777777" w:rsidTr="00D333E4">
        <w:trPr>
          <w:trHeight w:val="422"/>
          <w:jc w:val="center"/>
        </w:trPr>
        <w:tc>
          <w:tcPr>
            <w:tcW w:w="1435" w:type="dxa"/>
          </w:tcPr>
          <w:p w14:paraId="4B3FE2F0" w14:textId="77777777" w:rsidR="001F5929" w:rsidRDefault="001F5929" w:rsidP="00194043"/>
        </w:tc>
        <w:tc>
          <w:tcPr>
            <w:tcW w:w="1440" w:type="dxa"/>
          </w:tcPr>
          <w:p w14:paraId="6CF1F85D" w14:textId="77777777" w:rsidR="001F5929" w:rsidRPr="00CB60A7" w:rsidRDefault="001F5929" w:rsidP="00194043"/>
        </w:tc>
        <w:tc>
          <w:tcPr>
            <w:tcW w:w="6210" w:type="dxa"/>
          </w:tcPr>
          <w:p w14:paraId="19D1E633" w14:textId="77777777" w:rsidR="001F5929" w:rsidRDefault="001F5929" w:rsidP="00194043"/>
        </w:tc>
        <w:tc>
          <w:tcPr>
            <w:tcW w:w="1620" w:type="dxa"/>
          </w:tcPr>
          <w:p w14:paraId="2478E0E9" w14:textId="77777777" w:rsidR="001F5929" w:rsidRDefault="001F5929" w:rsidP="00194043"/>
        </w:tc>
      </w:tr>
      <w:tr w:rsidR="001F5929" w:rsidRPr="00165524" w14:paraId="7280EFFA" w14:textId="77777777" w:rsidTr="00D333E4">
        <w:trPr>
          <w:trHeight w:val="422"/>
          <w:jc w:val="center"/>
        </w:trPr>
        <w:tc>
          <w:tcPr>
            <w:tcW w:w="1435" w:type="dxa"/>
          </w:tcPr>
          <w:p w14:paraId="0F8443D8" w14:textId="77777777" w:rsidR="001F5929" w:rsidRDefault="001F5929" w:rsidP="00194043"/>
        </w:tc>
        <w:tc>
          <w:tcPr>
            <w:tcW w:w="1440" w:type="dxa"/>
          </w:tcPr>
          <w:p w14:paraId="602B6BB7" w14:textId="77777777" w:rsidR="001F5929" w:rsidRPr="00CB60A7" w:rsidRDefault="001F5929" w:rsidP="00194043"/>
        </w:tc>
        <w:tc>
          <w:tcPr>
            <w:tcW w:w="6210" w:type="dxa"/>
          </w:tcPr>
          <w:p w14:paraId="7CD038CC" w14:textId="77777777" w:rsidR="001F5929" w:rsidRDefault="001F5929" w:rsidP="00194043"/>
        </w:tc>
        <w:tc>
          <w:tcPr>
            <w:tcW w:w="1620" w:type="dxa"/>
          </w:tcPr>
          <w:p w14:paraId="5B1FEAD6" w14:textId="77777777" w:rsidR="001F5929" w:rsidRDefault="001F5929" w:rsidP="00194043"/>
        </w:tc>
      </w:tr>
      <w:tr w:rsidR="005B7460" w:rsidRPr="00165524" w14:paraId="1AABA415" w14:textId="77777777" w:rsidTr="00D333E4">
        <w:trPr>
          <w:trHeight w:val="422"/>
          <w:jc w:val="center"/>
        </w:trPr>
        <w:tc>
          <w:tcPr>
            <w:tcW w:w="1435" w:type="dxa"/>
          </w:tcPr>
          <w:p w14:paraId="3CDF5320" w14:textId="77777777" w:rsidR="005B7460" w:rsidRDefault="005B7460" w:rsidP="00194043"/>
        </w:tc>
        <w:tc>
          <w:tcPr>
            <w:tcW w:w="1440" w:type="dxa"/>
          </w:tcPr>
          <w:p w14:paraId="5E84B59C" w14:textId="77777777" w:rsidR="005B7460" w:rsidRPr="00CB60A7" w:rsidRDefault="005B7460" w:rsidP="00194043"/>
        </w:tc>
        <w:tc>
          <w:tcPr>
            <w:tcW w:w="6210" w:type="dxa"/>
          </w:tcPr>
          <w:p w14:paraId="24380A59" w14:textId="77777777" w:rsidR="005B7460" w:rsidRDefault="005B7460" w:rsidP="00194043"/>
        </w:tc>
        <w:tc>
          <w:tcPr>
            <w:tcW w:w="1620" w:type="dxa"/>
          </w:tcPr>
          <w:p w14:paraId="14F1C8A8" w14:textId="77777777" w:rsidR="005B7460" w:rsidRDefault="005B7460" w:rsidP="00194043"/>
        </w:tc>
      </w:tr>
      <w:tr w:rsidR="005B7460" w:rsidRPr="00165524" w14:paraId="5091BB95" w14:textId="77777777" w:rsidTr="00D333E4">
        <w:trPr>
          <w:trHeight w:val="422"/>
          <w:jc w:val="center"/>
        </w:trPr>
        <w:tc>
          <w:tcPr>
            <w:tcW w:w="1435" w:type="dxa"/>
          </w:tcPr>
          <w:p w14:paraId="63C4FAED" w14:textId="77777777" w:rsidR="005B7460" w:rsidRDefault="005B7460" w:rsidP="00194043"/>
        </w:tc>
        <w:tc>
          <w:tcPr>
            <w:tcW w:w="1440" w:type="dxa"/>
          </w:tcPr>
          <w:p w14:paraId="16DB35EF" w14:textId="77777777" w:rsidR="005B7460" w:rsidRPr="00CB60A7" w:rsidRDefault="005B7460" w:rsidP="00194043"/>
        </w:tc>
        <w:tc>
          <w:tcPr>
            <w:tcW w:w="6210" w:type="dxa"/>
          </w:tcPr>
          <w:p w14:paraId="72B0D183" w14:textId="77777777" w:rsidR="005B7460" w:rsidRDefault="005B7460" w:rsidP="00194043"/>
        </w:tc>
        <w:tc>
          <w:tcPr>
            <w:tcW w:w="1620" w:type="dxa"/>
          </w:tcPr>
          <w:p w14:paraId="04627791" w14:textId="77777777" w:rsidR="005B7460" w:rsidRDefault="005B7460" w:rsidP="00194043"/>
        </w:tc>
      </w:tr>
      <w:tr w:rsidR="005B7460" w:rsidRPr="00165524" w14:paraId="1A72CDF3" w14:textId="77777777" w:rsidTr="00D333E4">
        <w:trPr>
          <w:trHeight w:val="422"/>
          <w:jc w:val="center"/>
        </w:trPr>
        <w:tc>
          <w:tcPr>
            <w:tcW w:w="1435" w:type="dxa"/>
          </w:tcPr>
          <w:p w14:paraId="61A6F564" w14:textId="77777777" w:rsidR="005B7460" w:rsidRDefault="005B7460" w:rsidP="00194043"/>
        </w:tc>
        <w:tc>
          <w:tcPr>
            <w:tcW w:w="1440" w:type="dxa"/>
          </w:tcPr>
          <w:p w14:paraId="5D20DF7C" w14:textId="77777777" w:rsidR="005B7460" w:rsidRPr="00CB60A7" w:rsidRDefault="005B7460" w:rsidP="00194043"/>
        </w:tc>
        <w:tc>
          <w:tcPr>
            <w:tcW w:w="6210" w:type="dxa"/>
          </w:tcPr>
          <w:p w14:paraId="512A6FF0" w14:textId="77777777" w:rsidR="005B7460" w:rsidRDefault="005B7460" w:rsidP="00194043"/>
        </w:tc>
        <w:tc>
          <w:tcPr>
            <w:tcW w:w="1620" w:type="dxa"/>
          </w:tcPr>
          <w:p w14:paraId="6415267F" w14:textId="77777777" w:rsidR="005B7460" w:rsidRDefault="005B7460" w:rsidP="00194043"/>
        </w:tc>
      </w:tr>
      <w:tr w:rsidR="005B7460" w:rsidRPr="00165524" w14:paraId="6D482FE8" w14:textId="77777777" w:rsidTr="00D333E4">
        <w:trPr>
          <w:trHeight w:val="422"/>
          <w:jc w:val="center"/>
        </w:trPr>
        <w:tc>
          <w:tcPr>
            <w:tcW w:w="1435" w:type="dxa"/>
          </w:tcPr>
          <w:p w14:paraId="48790207" w14:textId="77777777" w:rsidR="005B7460" w:rsidRDefault="005B7460" w:rsidP="00194043"/>
        </w:tc>
        <w:tc>
          <w:tcPr>
            <w:tcW w:w="1440" w:type="dxa"/>
          </w:tcPr>
          <w:p w14:paraId="654F9571" w14:textId="77777777" w:rsidR="005B7460" w:rsidRPr="00CB60A7" w:rsidRDefault="005B7460" w:rsidP="00194043"/>
        </w:tc>
        <w:tc>
          <w:tcPr>
            <w:tcW w:w="6210" w:type="dxa"/>
          </w:tcPr>
          <w:p w14:paraId="3924F428" w14:textId="77777777" w:rsidR="005B7460" w:rsidRDefault="005B7460" w:rsidP="00194043"/>
        </w:tc>
        <w:tc>
          <w:tcPr>
            <w:tcW w:w="1620" w:type="dxa"/>
          </w:tcPr>
          <w:p w14:paraId="59B76FC8" w14:textId="77777777" w:rsidR="005B7460" w:rsidRDefault="005B7460" w:rsidP="00194043"/>
        </w:tc>
      </w:tr>
      <w:tr w:rsidR="005B7460" w:rsidRPr="00165524" w14:paraId="2D59A473" w14:textId="77777777" w:rsidTr="00D333E4">
        <w:trPr>
          <w:trHeight w:val="422"/>
          <w:jc w:val="center"/>
        </w:trPr>
        <w:tc>
          <w:tcPr>
            <w:tcW w:w="1435" w:type="dxa"/>
          </w:tcPr>
          <w:p w14:paraId="12D493DB" w14:textId="77777777" w:rsidR="005B7460" w:rsidRDefault="005B7460" w:rsidP="00194043"/>
        </w:tc>
        <w:tc>
          <w:tcPr>
            <w:tcW w:w="1440" w:type="dxa"/>
          </w:tcPr>
          <w:p w14:paraId="0038EE5D" w14:textId="77777777" w:rsidR="005B7460" w:rsidRPr="00CB60A7" w:rsidRDefault="005B7460" w:rsidP="00194043"/>
        </w:tc>
        <w:tc>
          <w:tcPr>
            <w:tcW w:w="6210" w:type="dxa"/>
          </w:tcPr>
          <w:p w14:paraId="231D02EF" w14:textId="77777777" w:rsidR="005B7460" w:rsidRDefault="005B7460" w:rsidP="00194043"/>
        </w:tc>
        <w:tc>
          <w:tcPr>
            <w:tcW w:w="1620" w:type="dxa"/>
          </w:tcPr>
          <w:p w14:paraId="2B06578E" w14:textId="77777777" w:rsidR="005B7460" w:rsidRDefault="005B7460" w:rsidP="00194043"/>
        </w:tc>
      </w:tr>
      <w:tr w:rsidR="005B7460" w:rsidRPr="00165524" w14:paraId="6C5E8010" w14:textId="77777777" w:rsidTr="00D333E4">
        <w:trPr>
          <w:trHeight w:val="422"/>
          <w:jc w:val="center"/>
        </w:trPr>
        <w:tc>
          <w:tcPr>
            <w:tcW w:w="1435" w:type="dxa"/>
          </w:tcPr>
          <w:p w14:paraId="7F11CFDA" w14:textId="77777777" w:rsidR="005B7460" w:rsidRDefault="005B7460" w:rsidP="00194043"/>
        </w:tc>
        <w:tc>
          <w:tcPr>
            <w:tcW w:w="1440" w:type="dxa"/>
          </w:tcPr>
          <w:p w14:paraId="695FCD9D" w14:textId="77777777" w:rsidR="005B7460" w:rsidRPr="00CB60A7" w:rsidRDefault="005B7460" w:rsidP="00194043"/>
        </w:tc>
        <w:tc>
          <w:tcPr>
            <w:tcW w:w="6210" w:type="dxa"/>
          </w:tcPr>
          <w:p w14:paraId="1B5FDDC6" w14:textId="77777777" w:rsidR="005B7460" w:rsidRDefault="005B7460" w:rsidP="00194043"/>
        </w:tc>
        <w:tc>
          <w:tcPr>
            <w:tcW w:w="1620" w:type="dxa"/>
          </w:tcPr>
          <w:p w14:paraId="47CBB152" w14:textId="77777777" w:rsidR="005B7460" w:rsidRDefault="005B7460" w:rsidP="00194043"/>
        </w:tc>
      </w:tr>
      <w:tr w:rsidR="005B7460" w:rsidRPr="00165524" w14:paraId="6E319894" w14:textId="77777777" w:rsidTr="00D333E4">
        <w:trPr>
          <w:trHeight w:val="422"/>
          <w:jc w:val="center"/>
        </w:trPr>
        <w:tc>
          <w:tcPr>
            <w:tcW w:w="1435" w:type="dxa"/>
          </w:tcPr>
          <w:p w14:paraId="3E5F7C01" w14:textId="77777777" w:rsidR="005B7460" w:rsidRDefault="005B7460" w:rsidP="00194043"/>
        </w:tc>
        <w:tc>
          <w:tcPr>
            <w:tcW w:w="1440" w:type="dxa"/>
          </w:tcPr>
          <w:p w14:paraId="7025005C" w14:textId="77777777" w:rsidR="005B7460" w:rsidRPr="00CB60A7" w:rsidRDefault="005B7460" w:rsidP="00194043"/>
        </w:tc>
        <w:tc>
          <w:tcPr>
            <w:tcW w:w="6210" w:type="dxa"/>
          </w:tcPr>
          <w:p w14:paraId="568BCCFF" w14:textId="77777777" w:rsidR="005B7460" w:rsidRDefault="005B7460" w:rsidP="00194043"/>
        </w:tc>
        <w:tc>
          <w:tcPr>
            <w:tcW w:w="1620" w:type="dxa"/>
          </w:tcPr>
          <w:p w14:paraId="4C442AFA" w14:textId="77777777" w:rsidR="005B7460" w:rsidRDefault="005B7460" w:rsidP="00194043"/>
        </w:tc>
      </w:tr>
      <w:tr w:rsidR="005B7460" w:rsidRPr="00165524" w14:paraId="2F62CFD5" w14:textId="77777777" w:rsidTr="00D333E4">
        <w:trPr>
          <w:trHeight w:val="422"/>
          <w:jc w:val="center"/>
        </w:trPr>
        <w:tc>
          <w:tcPr>
            <w:tcW w:w="1435" w:type="dxa"/>
          </w:tcPr>
          <w:p w14:paraId="29F4372A" w14:textId="77777777" w:rsidR="005B7460" w:rsidRDefault="005B7460" w:rsidP="00194043"/>
        </w:tc>
        <w:tc>
          <w:tcPr>
            <w:tcW w:w="1440" w:type="dxa"/>
          </w:tcPr>
          <w:p w14:paraId="18F51E87" w14:textId="77777777" w:rsidR="005B7460" w:rsidRPr="00CB60A7" w:rsidRDefault="005B7460" w:rsidP="00194043"/>
        </w:tc>
        <w:tc>
          <w:tcPr>
            <w:tcW w:w="6210" w:type="dxa"/>
          </w:tcPr>
          <w:p w14:paraId="0EA0D379" w14:textId="77777777" w:rsidR="005B7460" w:rsidRDefault="005B7460" w:rsidP="00194043"/>
        </w:tc>
        <w:tc>
          <w:tcPr>
            <w:tcW w:w="1620" w:type="dxa"/>
          </w:tcPr>
          <w:p w14:paraId="4ADD85CC" w14:textId="77777777" w:rsidR="005B7460" w:rsidRDefault="005B7460" w:rsidP="00194043"/>
        </w:tc>
      </w:tr>
      <w:tr w:rsidR="005B7460" w:rsidRPr="00165524" w14:paraId="2BF9F73B" w14:textId="77777777" w:rsidTr="00D333E4">
        <w:trPr>
          <w:trHeight w:val="422"/>
          <w:jc w:val="center"/>
        </w:trPr>
        <w:tc>
          <w:tcPr>
            <w:tcW w:w="1435" w:type="dxa"/>
          </w:tcPr>
          <w:p w14:paraId="11A19C49" w14:textId="77777777" w:rsidR="005B7460" w:rsidRDefault="005B7460" w:rsidP="00194043"/>
        </w:tc>
        <w:tc>
          <w:tcPr>
            <w:tcW w:w="1440" w:type="dxa"/>
          </w:tcPr>
          <w:p w14:paraId="7FF5632C" w14:textId="77777777" w:rsidR="005B7460" w:rsidRPr="00CB60A7" w:rsidRDefault="005B7460" w:rsidP="00194043"/>
        </w:tc>
        <w:tc>
          <w:tcPr>
            <w:tcW w:w="6210" w:type="dxa"/>
          </w:tcPr>
          <w:p w14:paraId="03EA9A35" w14:textId="77777777" w:rsidR="005B7460" w:rsidRDefault="005B7460" w:rsidP="00194043"/>
        </w:tc>
        <w:tc>
          <w:tcPr>
            <w:tcW w:w="1620" w:type="dxa"/>
          </w:tcPr>
          <w:p w14:paraId="5A2A833F" w14:textId="77777777" w:rsidR="005B7460" w:rsidRDefault="005B7460" w:rsidP="00194043"/>
        </w:tc>
      </w:tr>
    </w:tbl>
    <w:p w14:paraId="4C2B7E27" w14:textId="77777777" w:rsidR="00790A91" w:rsidRDefault="00790A91" w:rsidP="00641D15"/>
    <w:p w14:paraId="036BF5EF" w14:textId="6D347315" w:rsidR="00F15979" w:rsidRDefault="00F15979" w:rsidP="00F15979">
      <w:pPr>
        <w:tabs>
          <w:tab w:val="left" w:pos="8520"/>
        </w:tabs>
      </w:pPr>
    </w:p>
    <w:sectPr w:rsidR="00F15979" w:rsidSect="00F9502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6E3C" w14:textId="77777777" w:rsidR="00F9502F" w:rsidRDefault="00F9502F" w:rsidP="0077705D">
      <w:r>
        <w:separator/>
      </w:r>
    </w:p>
  </w:endnote>
  <w:endnote w:type="continuationSeparator" w:id="0">
    <w:p w14:paraId="05E7860F" w14:textId="77777777" w:rsidR="00F9502F" w:rsidRDefault="00F9502F" w:rsidP="0077705D">
      <w:r>
        <w:continuationSeparator/>
      </w:r>
    </w:p>
  </w:endnote>
  <w:endnote w:type="continuationNotice" w:id="1">
    <w:p w14:paraId="34349F45" w14:textId="77777777" w:rsidR="00F9502F" w:rsidRDefault="00F95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 Sans Regular">
    <w:altName w:val="Calibri"/>
    <w:panose1 w:val="00000500000000000000"/>
    <w:charset w:val="00"/>
    <w:family w:val="modern"/>
    <w:notTrueType/>
    <w:pitch w:val="variable"/>
    <w:sig w:usb0="A00002EF" w:usb1="4000204A" w:usb2="00000000" w:usb3="00000000" w:csb0="00000097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993C" w14:textId="77777777" w:rsidR="0077705D" w:rsidRPr="0077705D" w:rsidRDefault="00186230" w:rsidP="0077705D">
    <w:pPr>
      <w:tabs>
        <w:tab w:val="center" w:pos="4680"/>
        <w:tab w:val="right" w:pos="9360"/>
      </w:tabs>
      <w:rPr>
        <w:rFonts w:eastAsia="Calibri"/>
      </w:rPr>
    </w:pPr>
    <w:r>
      <w:rPr>
        <w:rFonts w:ascii="Times New Roman" w:eastAsia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3D2E55" wp14:editId="7C27424D">
              <wp:simplePos x="0" y="0"/>
              <wp:positionH relativeFrom="margin">
                <wp:align>left</wp:align>
              </wp:positionH>
              <wp:positionV relativeFrom="paragraph">
                <wp:posOffset>160465</wp:posOffset>
              </wp:positionV>
              <wp:extent cx="4069963" cy="219075"/>
              <wp:effectExtent l="0" t="0" r="6985" b="9525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69963" cy="219075"/>
                        <a:chOff x="0" y="0"/>
                        <a:chExt cx="4069963" cy="219075"/>
                      </a:xfrm>
                    </wpg:grpSpPr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078" y="63611"/>
                          <a:ext cx="1805940" cy="95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37683" y="55659"/>
                          <a:ext cx="1732280" cy="11620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219075"/>
                          <a:chOff x="0" y="0"/>
                          <a:chExt cx="900" cy="588"/>
                        </a:xfrm>
                      </wpg:grpSpPr>
                      <wps:wsp>
                        <wps:cNvPr id="9" name="AutoShape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0" cy="588"/>
                          </a:xfrm>
                          <a:custGeom>
                            <a:avLst/>
                            <a:gdLst>
                              <a:gd name="T0" fmla="*/ 241 w 900"/>
                              <a:gd name="T1" fmla="*/ 106 h 588"/>
                              <a:gd name="T2" fmla="*/ 71 w 900"/>
                              <a:gd name="T3" fmla="*/ 106 h 588"/>
                              <a:gd name="T4" fmla="*/ 195 w 900"/>
                              <a:gd name="T5" fmla="*/ 588 h 588"/>
                              <a:gd name="T6" fmla="*/ 367 w 900"/>
                              <a:gd name="T7" fmla="*/ 588 h 588"/>
                              <a:gd name="T8" fmla="*/ 414 w 900"/>
                              <a:gd name="T9" fmla="*/ 416 h 588"/>
                              <a:gd name="T10" fmla="*/ 319 w 900"/>
                              <a:gd name="T11" fmla="*/ 416 h 588"/>
                              <a:gd name="T12" fmla="*/ 241 w 900"/>
                              <a:gd name="T13" fmla="*/ 106 h 588"/>
                              <a:gd name="T14" fmla="*/ 618 w 900"/>
                              <a:gd name="T15" fmla="*/ 285 h 588"/>
                              <a:gd name="T16" fmla="*/ 449 w 900"/>
                              <a:gd name="T17" fmla="*/ 285 h 588"/>
                              <a:gd name="T18" fmla="*/ 527 w 900"/>
                              <a:gd name="T19" fmla="*/ 588 h 588"/>
                              <a:gd name="T20" fmla="*/ 699 w 900"/>
                              <a:gd name="T21" fmla="*/ 588 h 588"/>
                              <a:gd name="T22" fmla="*/ 746 w 900"/>
                              <a:gd name="T23" fmla="*/ 416 h 588"/>
                              <a:gd name="T24" fmla="*/ 652 w 900"/>
                              <a:gd name="T25" fmla="*/ 416 h 588"/>
                              <a:gd name="T26" fmla="*/ 618 w 900"/>
                              <a:gd name="T27" fmla="*/ 285 h 588"/>
                              <a:gd name="T28" fmla="*/ 545 w 900"/>
                              <a:gd name="T29" fmla="*/ 0 h 588"/>
                              <a:gd name="T30" fmla="*/ 434 w 900"/>
                              <a:gd name="T31" fmla="*/ 0 h 588"/>
                              <a:gd name="T32" fmla="*/ 319 w 900"/>
                              <a:gd name="T33" fmla="*/ 416 h 588"/>
                              <a:gd name="T34" fmla="*/ 414 w 900"/>
                              <a:gd name="T35" fmla="*/ 416 h 588"/>
                              <a:gd name="T36" fmla="*/ 449 w 900"/>
                              <a:gd name="T37" fmla="*/ 285 h 588"/>
                              <a:gd name="T38" fmla="*/ 618 w 900"/>
                              <a:gd name="T39" fmla="*/ 285 h 588"/>
                              <a:gd name="T40" fmla="*/ 545 w 900"/>
                              <a:gd name="T41" fmla="*/ 0 h 588"/>
                              <a:gd name="T42" fmla="*/ 830 w 900"/>
                              <a:gd name="T43" fmla="*/ 106 h 588"/>
                              <a:gd name="T44" fmla="*/ 737 w 900"/>
                              <a:gd name="T45" fmla="*/ 106 h 588"/>
                              <a:gd name="T46" fmla="*/ 652 w 900"/>
                              <a:gd name="T47" fmla="*/ 416 h 588"/>
                              <a:gd name="T48" fmla="*/ 746 w 900"/>
                              <a:gd name="T49" fmla="*/ 416 h 588"/>
                              <a:gd name="T50" fmla="*/ 830 w 900"/>
                              <a:gd name="T51" fmla="*/ 106 h 588"/>
                              <a:gd name="T52" fmla="*/ 320 w 900"/>
                              <a:gd name="T53" fmla="*/ 0 h 588"/>
                              <a:gd name="T54" fmla="*/ 0 w 900"/>
                              <a:gd name="T55" fmla="*/ 0 h 588"/>
                              <a:gd name="T56" fmla="*/ 0 w 900"/>
                              <a:gd name="T57" fmla="*/ 106 h 588"/>
                              <a:gd name="T58" fmla="*/ 320 w 900"/>
                              <a:gd name="T59" fmla="*/ 106 h 588"/>
                              <a:gd name="T60" fmla="*/ 320 w 900"/>
                              <a:gd name="T61" fmla="*/ 0 h 588"/>
                              <a:gd name="T62" fmla="*/ 900 w 900"/>
                              <a:gd name="T63" fmla="*/ 0 h 588"/>
                              <a:gd name="T64" fmla="*/ 661 w 900"/>
                              <a:gd name="T65" fmla="*/ 0 h 588"/>
                              <a:gd name="T66" fmla="*/ 661 w 900"/>
                              <a:gd name="T67" fmla="*/ 106 h 588"/>
                              <a:gd name="T68" fmla="*/ 900 w 900"/>
                              <a:gd name="T69" fmla="*/ 106 h 588"/>
                              <a:gd name="T70" fmla="*/ 900 w 900"/>
                              <a:gd name="T71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00" h="588">
                                <a:moveTo>
                                  <a:pt x="241" y="106"/>
                                </a:moveTo>
                                <a:lnTo>
                                  <a:pt x="71" y="106"/>
                                </a:lnTo>
                                <a:lnTo>
                                  <a:pt x="195" y="588"/>
                                </a:lnTo>
                                <a:lnTo>
                                  <a:pt x="367" y="588"/>
                                </a:lnTo>
                                <a:lnTo>
                                  <a:pt x="414" y="416"/>
                                </a:lnTo>
                                <a:lnTo>
                                  <a:pt x="319" y="416"/>
                                </a:lnTo>
                                <a:lnTo>
                                  <a:pt x="241" y="106"/>
                                </a:lnTo>
                                <a:close/>
                                <a:moveTo>
                                  <a:pt x="618" y="285"/>
                                </a:moveTo>
                                <a:lnTo>
                                  <a:pt x="449" y="285"/>
                                </a:lnTo>
                                <a:lnTo>
                                  <a:pt x="527" y="588"/>
                                </a:lnTo>
                                <a:lnTo>
                                  <a:pt x="699" y="588"/>
                                </a:lnTo>
                                <a:lnTo>
                                  <a:pt x="746" y="416"/>
                                </a:lnTo>
                                <a:lnTo>
                                  <a:pt x="652" y="416"/>
                                </a:lnTo>
                                <a:lnTo>
                                  <a:pt x="618" y="285"/>
                                </a:lnTo>
                                <a:close/>
                                <a:moveTo>
                                  <a:pt x="545" y="0"/>
                                </a:moveTo>
                                <a:lnTo>
                                  <a:pt x="434" y="0"/>
                                </a:lnTo>
                                <a:lnTo>
                                  <a:pt x="319" y="416"/>
                                </a:lnTo>
                                <a:lnTo>
                                  <a:pt x="414" y="416"/>
                                </a:lnTo>
                                <a:lnTo>
                                  <a:pt x="449" y="285"/>
                                </a:lnTo>
                                <a:lnTo>
                                  <a:pt x="618" y="285"/>
                                </a:lnTo>
                                <a:lnTo>
                                  <a:pt x="545" y="0"/>
                                </a:lnTo>
                                <a:close/>
                                <a:moveTo>
                                  <a:pt x="830" y="106"/>
                                </a:moveTo>
                                <a:lnTo>
                                  <a:pt x="737" y="106"/>
                                </a:lnTo>
                                <a:lnTo>
                                  <a:pt x="652" y="416"/>
                                </a:lnTo>
                                <a:lnTo>
                                  <a:pt x="746" y="416"/>
                                </a:lnTo>
                                <a:lnTo>
                                  <a:pt x="830" y="106"/>
                                </a:lnTo>
                                <a:close/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20" y="106"/>
                                </a:lnTo>
                                <a:lnTo>
                                  <a:pt x="32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106"/>
                                </a:lnTo>
                                <a:lnTo>
                                  <a:pt x="900" y="106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2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1812CAA1" id="Group 1" o:spid="_x0000_s1026" style="position:absolute;margin-left:0;margin-top:12.65pt;width:320.45pt;height:17.25pt;z-index:251658240;mso-position-horizontal:left;mso-position-horizontal-relative:margin" coordsize="40699,2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4770;top:636;width:18060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">
                <v:imagedata r:id="rId3" o:title=""/>
              </v:shape>
              <v:shape id="image2.png" o:spid="_x0000_s1028" type="#_x0000_t75" style="position:absolute;left:23376;top:556;width:17323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">
                <v:imagedata r:id="rId4" o:title=""/>
              </v:shape>
              <v:group id="_x0000_s1029" style="position:absolute;width:3352;height:2190" coordsize="900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AutoShape 2" o:spid="_x0000_s1030" style="position:absolute;width:900;height:588;visibility:visible;mso-wrap-style:square;v-text-anchor:top" coordsize="900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" path="m241,106r-170,l195,588r172,l414,416r-95,l241,106xm618,285r-169,l527,588r172,l746,416r-94,l618,285xm545,l434,,319,416r95,l449,285r169,l545,xm830,106r-93,l652,416r94,l830,106xm320,l,,,106r320,l320,xm900,l661,r,106l900,106,900,xe" fillcolor="#36236a" stroked="f">
                  <v:path arrowok="t" o:connecttype="custom" o:connectlocs="241,106;71,106;195,588;367,588;414,416;319,416;241,106;618,285;449,285;527,588;699,588;746,416;652,416;618,285;545,0;434,0;319,416;414,416;449,285;618,285;545,0;830,106;737,106;652,416;746,416;830,106;320,0;0,0;0,106;320,106;320,0;900,0;661,0;661,106;900,106;900,0" o:connectangles="0,0,0,0,0,0,0,0,0,0,0,0,0,0,0,0,0,0,0,0,0,0,0,0,0,0,0,0,0,0,0,0,0,0,0,0"/>
                </v:shape>
              </v:group>
              <w10:wrap type="square" anchorx="margin"/>
            </v:group>
          </w:pict>
        </mc:Fallback>
      </mc:AlternateContent>
    </w:r>
    <w:r w:rsidR="0077705D" w:rsidRPr="0077705D">
      <w:rPr>
        <w:rFonts w:ascii="Times New Roman" w:eastAsia="Calibri"/>
      </w:rPr>
      <w:t xml:space="preserve"> </w:t>
    </w:r>
  </w:p>
  <w:p w14:paraId="3B984FDA" w14:textId="68FF714B" w:rsidR="00CB60A7" w:rsidRPr="00CB60A7" w:rsidRDefault="00CB60A7" w:rsidP="00CB60A7">
    <w:pPr>
      <w:pStyle w:val="Footer"/>
      <w:jc w:val="center"/>
      <w:rPr>
        <w:color w:val="727272" w:themeColor="accent2" w:themeShade="BF"/>
      </w:rPr>
    </w:pPr>
  </w:p>
  <w:p w14:paraId="2AABD715" w14:textId="77777777" w:rsidR="0077705D" w:rsidRDefault="00777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8739" w14:textId="77777777" w:rsidR="00F9502F" w:rsidRDefault="00F9502F" w:rsidP="0077705D">
      <w:bookmarkStart w:id="0" w:name="_Hlk28072632"/>
      <w:bookmarkEnd w:id="0"/>
      <w:r>
        <w:separator/>
      </w:r>
    </w:p>
  </w:footnote>
  <w:footnote w:type="continuationSeparator" w:id="0">
    <w:p w14:paraId="306744F3" w14:textId="77777777" w:rsidR="00F9502F" w:rsidRDefault="00F9502F" w:rsidP="0077705D">
      <w:r>
        <w:continuationSeparator/>
      </w:r>
    </w:p>
  </w:footnote>
  <w:footnote w:type="continuationNotice" w:id="1">
    <w:p w14:paraId="4277B530" w14:textId="77777777" w:rsidR="00F9502F" w:rsidRDefault="00F95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E075" w14:textId="2B9BD137" w:rsidR="005B7460" w:rsidRDefault="005B7460" w:rsidP="005B7460">
    <w:pPr>
      <w:pStyle w:val="Header"/>
      <w:tabs>
        <w:tab w:val="clear" w:pos="4680"/>
        <w:tab w:val="clear" w:pos="9360"/>
        <w:tab w:val="left" w:pos="675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o Do" style="width:11.9pt;height:11.9pt;visibility:visible;mso-wrap-style:square" o:bullet="t">
        <v:imagedata r:id="rId1" o:title="To Do"/>
      </v:shape>
    </w:pict>
  </w:numPicBullet>
  <w:abstractNum w:abstractNumId="0" w15:restartNumberingAfterBreak="0">
    <w:nsid w:val="0FF725F1"/>
    <w:multiLevelType w:val="hybridMultilevel"/>
    <w:tmpl w:val="A3DEF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D092E"/>
    <w:multiLevelType w:val="hybridMultilevel"/>
    <w:tmpl w:val="A81CC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0027"/>
    <w:multiLevelType w:val="hybridMultilevel"/>
    <w:tmpl w:val="19FEA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8486A"/>
    <w:multiLevelType w:val="hybridMultilevel"/>
    <w:tmpl w:val="4C5C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3E28"/>
    <w:multiLevelType w:val="hybridMultilevel"/>
    <w:tmpl w:val="CABC0710"/>
    <w:lvl w:ilvl="0" w:tplc="05DE6296">
      <w:start w:val="1"/>
      <w:numFmt w:val="decimal"/>
      <w:lvlText w:val="%1."/>
      <w:lvlJc w:val="lef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2D90221A"/>
    <w:multiLevelType w:val="hybridMultilevel"/>
    <w:tmpl w:val="9818528C"/>
    <w:lvl w:ilvl="0" w:tplc="E14A57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81E3C"/>
    <w:multiLevelType w:val="hybridMultilevel"/>
    <w:tmpl w:val="227A1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32100"/>
    <w:multiLevelType w:val="hybridMultilevel"/>
    <w:tmpl w:val="C492BCC8"/>
    <w:lvl w:ilvl="0" w:tplc="F2A06DBA">
      <w:start w:val="1"/>
      <w:numFmt w:val="bullet"/>
      <w:lvlText w:val="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34D5F18"/>
    <w:multiLevelType w:val="hybridMultilevel"/>
    <w:tmpl w:val="DEF4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83072"/>
    <w:multiLevelType w:val="hybridMultilevel"/>
    <w:tmpl w:val="7546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80660"/>
    <w:multiLevelType w:val="hybridMultilevel"/>
    <w:tmpl w:val="82CAF844"/>
    <w:lvl w:ilvl="0" w:tplc="E14A57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F4A41"/>
    <w:multiLevelType w:val="hybridMultilevel"/>
    <w:tmpl w:val="B2B0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F1720"/>
    <w:multiLevelType w:val="hybridMultilevel"/>
    <w:tmpl w:val="73C824B8"/>
    <w:lvl w:ilvl="0" w:tplc="641CF1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56E4"/>
    <w:multiLevelType w:val="hybridMultilevel"/>
    <w:tmpl w:val="596A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A59A6"/>
    <w:multiLevelType w:val="hybridMultilevel"/>
    <w:tmpl w:val="C96E14AE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 w15:restartNumberingAfterBreak="0">
    <w:nsid w:val="5D7B147F"/>
    <w:multiLevelType w:val="hybridMultilevel"/>
    <w:tmpl w:val="E9F03ABE"/>
    <w:lvl w:ilvl="0" w:tplc="D56291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86FA5"/>
    <w:multiLevelType w:val="hybridMultilevel"/>
    <w:tmpl w:val="CA8C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F2388"/>
    <w:multiLevelType w:val="hybridMultilevel"/>
    <w:tmpl w:val="9336F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020B2"/>
    <w:multiLevelType w:val="multilevel"/>
    <w:tmpl w:val="FE7C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D1E4C58"/>
    <w:multiLevelType w:val="hybridMultilevel"/>
    <w:tmpl w:val="8410D02E"/>
    <w:lvl w:ilvl="0" w:tplc="E14A57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D1EC5"/>
    <w:multiLevelType w:val="hybridMultilevel"/>
    <w:tmpl w:val="5268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81159">
    <w:abstractNumId w:val="7"/>
  </w:num>
  <w:num w:numId="2" w16cid:durableId="1759448312">
    <w:abstractNumId w:val="4"/>
  </w:num>
  <w:num w:numId="3" w16cid:durableId="850606669">
    <w:abstractNumId w:val="4"/>
  </w:num>
  <w:num w:numId="4" w16cid:durableId="1265070170">
    <w:abstractNumId w:val="18"/>
  </w:num>
  <w:num w:numId="5" w16cid:durableId="1616059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62999">
    <w:abstractNumId w:val="12"/>
  </w:num>
  <w:num w:numId="7" w16cid:durableId="1131636443">
    <w:abstractNumId w:val="15"/>
  </w:num>
  <w:num w:numId="8" w16cid:durableId="863396830">
    <w:abstractNumId w:val="9"/>
  </w:num>
  <w:num w:numId="9" w16cid:durableId="333578799">
    <w:abstractNumId w:val="1"/>
  </w:num>
  <w:num w:numId="10" w16cid:durableId="869033680">
    <w:abstractNumId w:val="10"/>
  </w:num>
  <w:num w:numId="11" w16cid:durableId="598414603">
    <w:abstractNumId w:val="19"/>
  </w:num>
  <w:num w:numId="12" w16cid:durableId="1178347497">
    <w:abstractNumId w:val="5"/>
  </w:num>
  <w:num w:numId="13" w16cid:durableId="254746189">
    <w:abstractNumId w:val="17"/>
  </w:num>
  <w:num w:numId="14" w16cid:durableId="1505896118">
    <w:abstractNumId w:val="6"/>
  </w:num>
  <w:num w:numId="15" w16cid:durableId="1427463533">
    <w:abstractNumId w:val="14"/>
  </w:num>
  <w:num w:numId="16" w16cid:durableId="748770538">
    <w:abstractNumId w:val="3"/>
  </w:num>
  <w:num w:numId="17" w16cid:durableId="1959333541">
    <w:abstractNumId w:val="20"/>
  </w:num>
  <w:num w:numId="18" w16cid:durableId="454444386">
    <w:abstractNumId w:val="0"/>
  </w:num>
  <w:num w:numId="19" w16cid:durableId="204753203">
    <w:abstractNumId w:val="16"/>
  </w:num>
  <w:num w:numId="20" w16cid:durableId="1835100308">
    <w:abstractNumId w:val="8"/>
  </w:num>
  <w:num w:numId="21" w16cid:durableId="726805830">
    <w:abstractNumId w:val="2"/>
  </w:num>
  <w:num w:numId="22" w16cid:durableId="1720745040">
    <w:abstractNumId w:val="13"/>
  </w:num>
  <w:num w:numId="23" w16cid:durableId="334116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97"/>
    <w:rsid w:val="00006FF8"/>
    <w:rsid w:val="00017C4D"/>
    <w:rsid w:val="000268D3"/>
    <w:rsid w:val="00033438"/>
    <w:rsid w:val="0003531A"/>
    <w:rsid w:val="00042262"/>
    <w:rsid w:val="000628AC"/>
    <w:rsid w:val="0006328A"/>
    <w:rsid w:val="00072354"/>
    <w:rsid w:val="00090EF0"/>
    <w:rsid w:val="000B1B77"/>
    <w:rsid w:val="000E50EA"/>
    <w:rsid w:val="00111DE4"/>
    <w:rsid w:val="00125B81"/>
    <w:rsid w:val="001562EA"/>
    <w:rsid w:val="00162985"/>
    <w:rsid w:val="00165524"/>
    <w:rsid w:val="00176FA4"/>
    <w:rsid w:val="00186230"/>
    <w:rsid w:val="00194043"/>
    <w:rsid w:val="001A704A"/>
    <w:rsid w:val="001B0D02"/>
    <w:rsid w:val="001D666B"/>
    <w:rsid w:val="001F40DC"/>
    <w:rsid w:val="001F5929"/>
    <w:rsid w:val="002461DF"/>
    <w:rsid w:val="002634CD"/>
    <w:rsid w:val="00283D27"/>
    <w:rsid w:val="002952BF"/>
    <w:rsid w:val="00295F80"/>
    <w:rsid w:val="002A7FB2"/>
    <w:rsid w:val="002B4719"/>
    <w:rsid w:val="002C6930"/>
    <w:rsid w:val="002D2EB9"/>
    <w:rsid w:val="002F2C5E"/>
    <w:rsid w:val="00320296"/>
    <w:rsid w:val="003262C0"/>
    <w:rsid w:val="00371DE9"/>
    <w:rsid w:val="0039125D"/>
    <w:rsid w:val="003C6CF3"/>
    <w:rsid w:val="003C735D"/>
    <w:rsid w:val="003C7DA5"/>
    <w:rsid w:val="003E1A94"/>
    <w:rsid w:val="003E44D9"/>
    <w:rsid w:val="004931DB"/>
    <w:rsid w:val="004A13B1"/>
    <w:rsid w:val="004A5A41"/>
    <w:rsid w:val="004B698B"/>
    <w:rsid w:val="004E0408"/>
    <w:rsid w:val="0050310A"/>
    <w:rsid w:val="00505528"/>
    <w:rsid w:val="005227A1"/>
    <w:rsid w:val="0052296A"/>
    <w:rsid w:val="00542588"/>
    <w:rsid w:val="00542FB0"/>
    <w:rsid w:val="00556051"/>
    <w:rsid w:val="00564674"/>
    <w:rsid w:val="00571664"/>
    <w:rsid w:val="0057245B"/>
    <w:rsid w:val="00584D42"/>
    <w:rsid w:val="00595F33"/>
    <w:rsid w:val="00597CDB"/>
    <w:rsid w:val="005B0397"/>
    <w:rsid w:val="005B178F"/>
    <w:rsid w:val="005B7460"/>
    <w:rsid w:val="005D0EF8"/>
    <w:rsid w:val="005F278D"/>
    <w:rsid w:val="006049D7"/>
    <w:rsid w:val="00621B2C"/>
    <w:rsid w:val="00636935"/>
    <w:rsid w:val="00641D15"/>
    <w:rsid w:val="006733D3"/>
    <w:rsid w:val="00686C77"/>
    <w:rsid w:val="006B19D4"/>
    <w:rsid w:val="006C3352"/>
    <w:rsid w:val="006F6591"/>
    <w:rsid w:val="00711BBE"/>
    <w:rsid w:val="0073572D"/>
    <w:rsid w:val="007372F8"/>
    <w:rsid w:val="007459BA"/>
    <w:rsid w:val="0077705D"/>
    <w:rsid w:val="00785351"/>
    <w:rsid w:val="00790A91"/>
    <w:rsid w:val="00793997"/>
    <w:rsid w:val="007B33D4"/>
    <w:rsid w:val="007C779D"/>
    <w:rsid w:val="007C7B6A"/>
    <w:rsid w:val="007C7E66"/>
    <w:rsid w:val="007D5AD6"/>
    <w:rsid w:val="007E54EB"/>
    <w:rsid w:val="007E629E"/>
    <w:rsid w:val="007F079E"/>
    <w:rsid w:val="00803DAB"/>
    <w:rsid w:val="00804ACF"/>
    <w:rsid w:val="00813DC1"/>
    <w:rsid w:val="00820EFE"/>
    <w:rsid w:val="00826106"/>
    <w:rsid w:val="00847ADE"/>
    <w:rsid w:val="008643D3"/>
    <w:rsid w:val="00872FFD"/>
    <w:rsid w:val="0088558B"/>
    <w:rsid w:val="00885C0D"/>
    <w:rsid w:val="00896C7A"/>
    <w:rsid w:val="008A0C45"/>
    <w:rsid w:val="008A77D9"/>
    <w:rsid w:val="008B43DF"/>
    <w:rsid w:val="008B4906"/>
    <w:rsid w:val="008C7884"/>
    <w:rsid w:val="008D4A6C"/>
    <w:rsid w:val="008E37D1"/>
    <w:rsid w:val="008F0014"/>
    <w:rsid w:val="008F4CCF"/>
    <w:rsid w:val="00910EB4"/>
    <w:rsid w:val="009473E2"/>
    <w:rsid w:val="00960261"/>
    <w:rsid w:val="00964D30"/>
    <w:rsid w:val="00983D1D"/>
    <w:rsid w:val="009A5D6F"/>
    <w:rsid w:val="009C3504"/>
    <w:rsid w:val="009C5724"/>
    <w:rsid w:val="009C5728"/>
    <w:rsid w:val="009F3016"/>
    <w:rsid w:val="009F7C05"/>
    <w:rsid w:val="00A15D30"/>
    <w:rsid w:val="00A47E88"/>
    <w:rsid w:val="00A5697D"/>
    <w:rsid w:val="00A83E7F"/>
    <w:rsid w:val="00A84506"/>
    <w:rsid w:val="00A90207"/>
    <w:rsid w:val="00A9771B"/>
    <w:rsid w:val="00AA5963"/>
    <w:rsid w:val="00AC5E7D"/>
    <w:rsid w:val="00AD7FF0"/>
    <w:rsid w:val="00B57F86"/>
    <w:rsid w:val="00B72117"/>
    <w:rsid w:val="00B77E70"/>
    <w:rsid w:val="00B8604A"/>
    <w:rsid w:val="00B95A9F"/>
    <w:rsid w:val="00B96018"/>
    <w:rsid w:val="00BA040F"/>
    <w:rsid w:val="00BB10EA"/>
    <w:rsid w:val="00BC1652"/>
    <w:rsid w:val="00BD4341"/>
    <w:rsid w:val="00BE28B3"/>
    <w:rsid w:val="00BE5CC0"/>
    <w:rsid w:val="00BE73B6"/>
    <w:rsid w:val="00C166A4"/>
    <w:rsid w:val="00C20BDD"/>
    <w:rsid w:val="00C57102"/>
    <w:rsid w:val="00C64917"/>
    <w:rsid w:val="00C91B24"/>
    <w:rsid w:val="00C92079"/>
    <w:rsid w:val="00C94554"/>
    <w:rsid w:val="00C95848"/>
    <w:rsid w:val="00CB60A7"/>
    <w:rsid w:val="00CC540C"/>
    <w:rsid w:val="00CC5B26"/>
    <w:rsid w:val="00CD50DA"/>
    <w:rsid w:val="00CF2CD9"/>
    <w:rsid w:val="00CF444D"/>
    <w:rsid w:val="00D014EF"/>
    <w:rsid w:val="00D05DAB"/>
    <w:rsid w:val="00D061E1"/>
    <w:rsid w:val="00D07F3B"/>
    <w:rsid w:val="00D153EC"/>
    <w:rsid w:val="00D26E18"/>
    <w:rsid w:val="00D333E4"/>
    <w:rsid w:val="00D33EE0"/>
    <w:rsid w:val="00D51AEF"/>
    <w:rsid w:val="00D5594A"/>
    <w:rsid w:val="00D57F2C"/>
    <w:rsid w:val="00D73544"/>
    <w:rsid w:val="00DA1DCD"/>
    <w:rsid w:val="00DD5590"/>
    <w:rsid w:val="00E208E1"/>
    <w:rsid w:val="00E20FB8"/>
    <w:rsid w:val="00E4295A"/>
    <w:rsid w:val="00E578D3"/>
    <w:rsid w:val="00E76366"/>
    <w:rsid w:val="00E86F69"/>
    <w:rsid w:val="00EB4441"/>
    <w:rsid w:val="00EC0B8E"/>
    <w:rsid w:val="00EE39B3"/>
    <w:rsid w:val="00F141BD"/>
    <w:rsid w:val="00F15979"/>
    <w:rsid w:val="00F2476F"/>
    <w:rsid w:val="00F47D13"/>
    <w:rsid w:val="00F526C1"/>
    <w:rsid w:val="00F76DCF"/>
    <w:rsid w:val="00F9502F"/>
    <w:rsid w:val="00FB0D4F"/>
    <w:rsid w:val="00FD6DEB"/>
    <w:rsid w:val="00FE279A"/>
    <w:rsid w:val="1C933BDE"/>
    <w:rsid w:val="21F27D6B"/>
    <w:rsid w:val="2C4B7C7D"/>
    <w:rsid w:val="2E212EAC"/>
    <w:rsid w:val="2E87E089"/>
    <w:rsid w:val="31F85245"/>
    <w:rsid w:val="3B77FF19"/>
    <w:rsid w:val="5AC39435"/>
    <w:rsid w:val="7414D524"/>
    <w:rsid w:val="7EF0A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29D"/>
  <w15:chartTrackingRefBased/>
  <w15:docId w15:val="{71EDD3D4-2CBD-4B85-B73A-B9614498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0296"/>
    <w:rPr>
      <w:rFonts w:ascii="Open Sans" w:eastAsia="Open Sans" w:hAnsi="Open Sans" w:cs="Open Sans"/>
      <w:sz w:val="20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5B0397"/>
    <w:pPr>
      <w:outlineLvl w:val="0"/>
    </w:pPr>
    <w:rPr>
      <w:rFonts w:ascii="Uni Sans Regular"/>
      <w:color w:val="36236A"/>
      <w:sz w:val="34"/>
    </w:rPr>
  </w:style>
  <w:style w:type="paragraph" w:styleId="Heading2">
    <w:name w:val="heading 2"/>
    <w:basedOn w:val="Normal"/>
    <w:link w:val="Heading2Char"/>
    <w:uiPriority w:val="1"/>
    <w:qFormat/>
    <w:rsid w:val="005B0397"/>
    <w:pPr>
      <w:spacing w:before="92"/>
      <w:outlineLvl w:val="1"/>
    </w:pPr>
    <w:rPr>
      <w:rFonts w:ascii="Uni Sans Regular" w:eastAsia="Uni Sans Regular" w:hAnsi="Uni Sans Regular" w:cs="Uni Sans Regular"/>
      <w:color w:val="36236A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5B0397"/>
    <w:pPr>
      <w:shd w:val="clear" w:color="auto" w:fill="33006F" w:themeFill="accent3"/>
      <w:tabs>
        <w:tab w:val="center" w:pos="5400"/>
        <w:tab w:val="left" w:pos="10800"/>
      </w:tabs>
      <w:jc w:val="center"/>
      <w:outlineLvl w:val="2"/>
    </w:pPr>
    <w:rPr>
      <w:rFonts w:eastAsia="Encode Sans Condensed" w:cs="Arial"/>
      <w:b/>
      <w:bCs/>
      <w:color w:val="FFFFFF"/>
      <w:shd w:val="clear" w:color="auto" w:fill="3623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D1D"/>
    <w:rPr>
      <w:rFonts w:ascii="Open Sans" w:hAnsi="Open Sans"/>
      <w:color w:val="917B4C"/>
      <w:sz w:val="22"/>
      <w:u w:val="single"/>
    </w:rPr>
  </w:style>
  <w:style w:type="paragraph" w:styleId="ListParagraph">
    <w:name w:val="List Paragraph"/>
    <w:basedOn w:val="Normal"/>
    <w:uiPriority w:val="34"/>
    <w:rsid w:val="00777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05D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uiPriority w:val="1"/>
    <w:rsid w:val="00983D1D"/>
    <w:rPr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83D1D"/>
    <w:rPr>
      <w:rFonts w:eastAsia="Open Sans"/>
      <w:szCs w:val="17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77705D"/>
  </w:style>
  <w:style w:type="paragraph" w:styleId="Footer">
    <w:name w:val="footer"/>
    <w:basedOn w:val="Normal"/>
    <w:link w:val="FooterChar"/>
    <w:uiPriority w:val="99"/>
    <w:unhideWhenUsed/>
    <w:rsid w:val="0077705D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1"/>
    <w:rsid w:val="00983D1D"/>
    <w:rPr>
      <w:rFonts w:ascii="Uni Sans Regular" w:eastAsia="Open Sans" w:hAnsi="Open Sans" w:cs="Open Sans"/>
      <w:color w:val="36236A"/>
      <w:sz w:val="3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77705D"/>
  </w:style>
  <w:style w:type="character" w:customStyle="1" w:styleId="Heading2Char">
    <w:name w:val="Heading 2 Char"/>
    <w:basedOn w:val="DefaultParagraphFont"/>
    <w:link w:val="Heading2"/>
    <w:uiPriority w:val="1"/>
    <w:rsid w:val="00983D1D"/>
    <w:rPr>
      <w:rFonts w:ascii="Uni Sans Regular" w:eastAsia="Uni Sans Regular" w:hAnsi="Uni Sans Regular" w:cs="Uni Sans Regular"/>
      <w:color w:val="36236A"/>
      <w:sz w:val="26"/>
      <w:szCs w:val="26"/>
      <w:lang w:bidi="en-US"/>
    </w:rPr>
  </w:style>
  <w:style w:type="paragraph" w:styleId="NoSpacing">
    <w:name w:val="No Spacing"/>
    <w:uiPriority w:val="1"/>
    <w:rsid w:val="00983D1D"/>
  </w:style>
  <w:style w:type="paragraph" w:styleId="Title">
    <w:name w:val="Title"/>
    <w:basedOn w:val="Normal"/>
    <w:next w:val="Normal"/>
    <w:link w:val="TitleChar"/>
    <w:uiPriority w:val="10"/>
    <w:qFormat/>
    <w:rsid w:val="005B0397"/>
    <w:rPr>
      <w:rFonts w:ascii="Encode Sans Normal" w:eastAsia="Uni Sans Regular" w:hAnsi="Encode Sans Normal" w:cs="Uni Sans Regular"/>
      <w:color w:val="36236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397"/>
    <w:rPr>
      <w:rFonts w:ascii="Encode Sans Normal" w:eastAsia="Uni Sans Regular" w:hAnsi="Encode Sans Normal" w:cs="Uni Sans Regular"/>
      <w:color w:val="36236A"/>
      <w:sz w:val="56"/>
      <w:szCs w:val="56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5B0397"/>
    <w:rPr>
      <w:rFonts w:ascii="Open Sans" w:eastAsia="Encode Sans Condensed" w:hAnsi="Open Sans" w:cs="Arial"/>
      <w:b/>
      <w:bCs/>
      <w:color w:val="FFFFFF"/>
      <w:sz w:val="20"/>
      <w:shd w:val="clear" w:color="auto" w:fill="33006F" w:themeFill="accent3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5B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258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1D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1A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z_Personal%20Folders\kamort\My%20Templates\Normal%20Word%20Doc.dotm" TargetMode="External"/></Relationships>
</file>

<file path=word/theme/theme1.xml><?xml version="1.0" encoding="utf-8"?>
<a:theme xmlns:a="http://schemas.openxmlformats.org/drawingml/2006/main" name="Office Theme">
  <a:themeElements>
    <a:clrScheme name="UW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8D9DA"/>
      </a:accent1>
      <a:accent2>
        <a:srgbClr val="999999"/>
      </a:accent2>
      <a:accent3>
        <a:srgbClr val="33006F"/>
      </a:accent3>
      <a:accent4>
        <a:srgbClr val="E8D3A2"/>
      </a:accent4>
      <a:accent5>
        <a:srgbClr val="917B4C"/>
      </a:accent5>
      <a:accent6>
        <a:srgbClr val="FFC000"/>
      </a:accent6>
      <a:hlink>
        <a:srgbClr val="4472C4"/>
      </a:hlink>
      <a:folHlink>
        <a:srgbClr val="4472C4"/>
      </a:folHlink>
    </a:clrScheme>
    <a:fontScheme name="CAS Standard">
      <a:majorFont>
        <a:latin typeface="Encode Sans Normal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4"/>
        </a:lnRef>
        <a:fillRef idx="0">
          <a:schemeClr val="accent4"/>
        </a:fillRef>
        <a:effectRef idx="1">
          <a:schemeClr val="accent4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1a99-ad51-478d-881e-6f3e463d39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53BF4D209C44BC6DB8267FCDAE1D" ma:contentTypeVersion="16" ma:contentTypeDescription="Create a new document." ma:contentTypeScope="" ma:versionID="61bc99a0603319768fa61eb8f1bf73be">
  <xsd:schema xmlns:xsd="http://www.w3.org/2001/XMLSchema" xmlns:xs="http://www.w3.org/2001/XMLSchema" xmlns:p="http://schemas.microsoft.com/office/2006/metadata/properties" xmlns:ns3="06af1a99-ad51-478d-881e-6f3e463d39a1" xmlns:ns4="e60fc9de-8bf7-4caa-a6c9-e0bc40d913f7" targetNamespace="http://schemas.microsoft.com/office/2006/metadata/properties" ma:root="true" ma:fieldsID="f4462f87357ecbade7fe1e6837043e55" ns3:_="" ns4:_="">
    <xsd:import namespace="06af1a99-ad51-478d-881e-6f3e463d39a1"/>
    <xsd:import namespace="e60fc9de-8bf7-4caa-a6c9-e0bc40d91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1a99-ad51-478d-881e-6f3e463d3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c9de-8bf7-4caa-a6c9-e0bc40d91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4C59-C92F-46AC-9C14-08A18D130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A4AA-A242-41CA-B5A9-3C1B614F7F2B}">
  <ds:schemaRefs>
    <ds:schemaRef ds:uri="http://schemas.microsoft.com/office/2006/metadata/properties"/>
    <ds:schemaRef ds:uri="http://schemas.microsoft.com/office/infopath/2007/PartnerControls"/>
    <ds:schemaRef ds:uri="06af1a99-ad51-478d-881e-6f3e463d39a1"/>
  </ds:schemaRefs>
</ds:datastoreItem>
</file>

<file path=customXml/itemProps3.xml><?xml version="1.0" encoding="utf-8"?>
<ds:datastoreItem xmlns:ds="http://schemas.openxmlformats.org/officeDocument/2006/customXml" ds:itemID="{7A6AE05E-2711-4315-B082-9124DC2C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1a99-ad51-478d-881e-6f3e463d39a1"/>
    <ds:schemaRef ds:uri="e60fc9de-8bf7-4caa-a6c9-e0bc40d9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 Word Doc</Template>
  <TotalTime>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Mortensen</dc:creator>
  <cp:keywords/>
  <dc:description/>
  <cp:lastModifiedBy>Avanna J Griffith</cp:lastModifiedBy>
  <cp:revision>6</cp:revision>
  <cp:lastPrinted>2023-09-14T20:04:00Z</cp:lastPrinted>
  <dcterms:created xsi:type="dcterms:W3CDTF">2024-01-31T00:08:00Z</dcterms:created>
  <dcterms:modified xsi:type="dcterms:W3CDTF">2024-02-23T23:46:00Z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0x010100F0DD53BF4D209C44BC6DB8267FCDAE1D</vt:lpwstr>
  </property>
</Properties>
</file>